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0438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3051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41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 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г.п.Лянтор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Олимова </w:t>
      </w:r>
      <w:r>
        <w:rPr>
          <w:rFonts w:ascii="Times New Roman" w:eastAsia="Times New Roman" w:hAnsi="Times New Roman" w:cs="Times New Roman"/>
          <w:sz w:val="28"/>
          <w:szCs w:val="28"/>
        </w:rPr>
        <w:t>Далера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Икромовича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8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Олимов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. 10, д. 27, кв.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1 500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9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Олимов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надлежаще извещен о времени и месте рассмотрения дела /расписка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явился,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рассмотрении дела в его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Олимов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Олимова Д.И.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Олимова Д.И.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Style w:val="cat-UserDefinedgrp-39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1 500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Олимова Д.И.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Олимова </w:t>
      </w:r>
      <w:r>
        <w:rPr>
          <w:rFonts w:ascii="Times New Roman" w:eastAsia="Times New Roman" w:hAnsi="Times New Roman" w:cs="Times New Roman"/>
          <w:sz w:val="28"/>
          <w:szCs w:val="28"/>
        </w:rPr>
        <w:t>Далера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Икромовича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 /</w:t>
      </w:r>
      <w:r>
        <w:rPr>
          <w:rFonts w:ascii="Times New Roman" w:eastAsia="Times New Roman" w:hAnsi="Times New Roman" w:cs="Times New Roman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Олимов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40102810245370000007, ОКЦ № 8 УГУ Банка России//УФК по Ханты-Мансийскому автономному округу – Югре г. Ханты-Мансийск, БИК 007162163, КБК 72011601203019000140,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0412365400325004382620108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0438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/1505/2026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12">
    <w:name w:val="cat-UserDefined grp-38 rplc-12"/>
    <w:basedOn w:val="DefaultParagraphFont"/>
  </w:style>
  <w:style w:type="character" w:customStyle="1" w:styleId="cat-UserDefinedgrp-39rplc-23">
    <w:name w:val="cat-UserDefined grp-39 rplc-23"/>
    <w:basedOn w:val="DefaultParagraphFont"/>
  </w:style>
  <w:style w:type="character" w:customStyle="1" w:styleId="cat-UserDefinedgrp-39rplc-30">
    <w:name w:val="cat-UserDefined grp-39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